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3293" w:right="3389" w:firstLine="0"/>
        <w:jc w:val="center"/>
        <w:rPr>
          <w:b/>
          <w:sz w:val="24"/>
        </w:rPr>
      </w:pPr>
      <w:r>
        <w:rPr>
          <w:b/>
          <w:sz w:val="24"/>
        </w:rPr>
        <w:t>超星期刊使用说明</w:t>
      </w:r>
    </w:p>
    <w:p>
      <w:pPr>
        <w:pStyle w:val="2"/>
        <w:tabs>
          <w:tab w:val="right" w:leader="dot" w:pos="8429"/>
        </w:tabs>
        <w:spacing w:before="28"/>
        <w:ind w:left="120"/>
        <w:rPr>
          <w:rFonts w:ascii="Calibri" w:eastAsia="Calibri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一、</w:t>
      </w:r>
      <w:r>
        <w:rPr>
          <w:spacing w:val="-2"/>
        </w:rPr>
        <w:t xml:space="preserve"> </w:t>
      </w:r>
      <w:r>
        <w:t>产</w:t>
      </w:r>
      <w:r>
        <w:rPr>
          <w:spacing w:val="-3"/>
        </w:rPr>
        <w:t>品</w:t>
      </w:r>
      <w:r>
        <w:t>介绍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120"/>
        <w:rPr>
          <w:rFonts w:ascii="Calibri" w:eastAsia="Calibri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t>二、</w:t>
      </w:r>
      <w:r>
        <w:rPr>
          <w:spacing w:val="-2"/>
        </w:rPr>
        <w:t xml:space="preserve"> </w:t>
      </w:r>
      <w:r>
        <w:t>如</w:t>
      </w:r>
      <w:r>
        <w:rPr>
          <w:spacing w:val="-3"/>
        </w:rPr>
        <w:t>何</w:t>
      </w:r>
      <w:r>
        <w:t>访</w:t>
      </w:r>
      <w:r>
        <w:rPr>
          <w:spacing w:val="-3"/>
        </w:rPr>
        <w:t>问</w:t>
      </w:r>
      <w:r>
        <w:t>超</w:t>
      </w:r>
      <w:r>
        <w:rPr>
          <w:spacing w:val="-3"/>
        </w:rPr>
        <w:t>星</w:t>
      </w:r>
      <w:r>
        <w:t>期刊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120"/>
        <w:rPr>
          <w:rFonts w:ascii="Calibri" w:eastAsia="Calibri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t>三、</w:t>
      </w:r>
      <w:r>
        <w:rPr>
          <w:spacing w:val="-2"/>
        </w:rPr>
        <w:t xml:space="preserve"> </w:t>
      </w:r>
      <w:r>
        <w:t>如</w:t>
      </w:r>
      <w:r>
        <w:rPr>
          <w:spacing w:val="-3"/>
        </w:rPr>
        <w:t>何</w:t>
      </w:r>
      <w:r>
        <w:t>使</w:t>
      </w:r>
      <w:r>
        <w:rPr>
          <w:spacing w:val="-3"/>
        </w:rPr>
        <w:t>用</w:t>
      </w:r>
      <w:r>
        <w:t>超</w:t>
      </w:r>
      <w:r>
        <w:rPr>
          <w:spacing w:val="-3"/>
        </w:rPr>
        <w:t>星</w:t>
      </w:r>
      <w:r>
        <w:t>期刊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540"/>
        <w:rPr>
          <w:rFonts w:ascii="Calibri" w:eastAsia="Calibri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t>（一）</w:t>
      </w:r>
      <w:r>
        <w:rPr>
          <w:spacing w:val="-2"/>
        </w:rPr>
        <w:t xml:space="preserve"> </w:t>
      </w:r>
      <w:r>
        <w:rPr>
          <w:spacing w:val="-3"/>
        </w:rPr>
        <w:t>检</w:t>
      </w:r>
      <w:r>
        <w:t>索</w:t>
      </w:r>
      <w:r>
        <w:rPr>
          <w:spacing w:val="-3"/>
        </w:rPr>
        <w:t>服</w:t>
      </w:r>
      <w:r>
        <w:t>务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pStyle w:val="8"/>
        <w:numPr>
          <w:ilvl w:val="0"/>
          <w:numId w:val="1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sz w:val="21"/>
        </w:rPr>
        <w:t>基</w:t>
      </w:r>
      <w:r>
        <w:rPr>
          <w:spacing w:val="-3"/>
          <w:sz w:val="21"/>
        </w:rPr>
        <w:t>本</w:t>
      </w:r>
      <w:r>
        <w:rPr>
          <w:sz w:val="21"/>
        </w:rPr>
        <w:t>检索</w:t>
      </w:r>
      <w:r>
        <w:rPr>
          <w:sz w:val="21"/>
        </w:rPr>
        <w:tab/>
      </w:r>
      <w:r>
        <w:rPr>
          <w:rFonts w:ascii="Calibri" w:eastAsia="Calibri"/>
          <w:sz w:val="21"/>
        </w:rPr>
        <w:t>2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1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sz w:val="21"/>
        </w:rPr>
        <w:t>高</w:t>
      </w:r>
      <w:r>
        <w:rPr>
          <w:spacing w:val="-3"/>
          <w:sz w:val="21"/>
        </w:rPr>
        <w:t>级</w:t>
      </w:r>
      <w:r>
        <w:rPr>
          <w:sz w:val="21"/>
        </w:rPr>
        <w:t>检索</w:t>
      </w:r>
      <w:r>
        <w:rPr>
          <w:sz w:val="21"/>
        </w:rPr>
        <w:tab/>
      </w:r>
      <w:r>
        <w:rPr>
          <w:rFonts w:ascii="Calibri" w:eastAsia="Calibri"/>
          <w:sz w:val="21"/>
        </w:rPr>
        <w:t>2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1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sz w:val="21"/>
        </w:rPr>
        <w:t>分</w:t>
      </w:r>
      <w:r>
        <w:rPr>
          <w:spacing w:val="-3"/>
          <w:sz w:val="21"/>
        </w:rPr>
        <w:t>面</w:t>
      </w:r>
      <w:r>
        <w:rPr>
          <w:sz w:val="21"/>
        </w:rPr>
        <w:t>功能</w:t>
      </w:r>
      <w:r>
        <w:rPr>
          <w:sz w:val="21"/>
        </w:rPr>
        <w:tab/>
      </w:r>
      <w:r>
        <w:rPr>
          <w:rFonts w:ascii="Calibri" w:eastAsia="Calibri"/>
          <w:sz w:val="21"/>
        </w:rPr>
        <w:t>3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1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sz w:val="21"/>
        </w:rPr>
        <w:t>关</w:t>
      </w:r>
      <w:r>
        <w:rPr>
          <w:spacing w:val="-3"/>
          <w:sz w:val="21"/>
        </w:rPr>
        <w:t>键</w:t>
      </w:r>
      <w:r>
        <w:rPr>
          <w:sz w:val="21"/>
        </w:rPr>
        <w:t>词</w:t>
      </w:r>
      <w:r>
        <w:rPr>
          <w:spacing w:val="-3"/>
          <w:sz w:val="21"/>
        </w:rPr>
        <w:t>联</w:t>
      </w:r>
      <w:r>
        <w:rPr>
          <w:sz w:val="21"/>
        </w:rPr>
        <w:t>想</w:t>
      </w:r>
      <w:r>
        <w:rPr>
          <w:sz w:val="21"/>
        </w:rPr>
        <w:tab/>
      </w:r>
      <w:r>
        <w:rPr>
          <w:rFonts w:ascii="Calibri" w:eastAsia="Calibri"/>
          <w:sz w:val="21"/>
        </w:rPr>
        <w:t>4</w:t>
      </w:r>
      <w:r>
        <w:rPr>
          <w:rFonts w:ascii="Calibri" w:eastAsia="Calibri"/>
          <w:sz w:val="21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540"/>
        <w:rPr>
          <w:rFonts w:ascii="Calibri" w:eastAsia="Calibri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t>（二）</w:t>
      </w:r>
      <w:r>
        <w:rPr>
          <w:spacing w:val="-2"/>
        </w:rPr>
        <w:t xml:space="preserve"> </w:t>
      </w:r>
      <w:r>
        <w:rPr>
          <w:spacing w:val="-3"/>
        </w:rPr>
        <w:t>期</w:t>
      </w:r>
      <w:r>
        <w:t>刊</w:t>
      </w:r>
      <w:r>
        <w:rPr>
          <w:spacing w:val="-3"/>
        </w:rPr>
        <w:t>导</w:t>
      </w:r>
      <w:r>
        <w:t>航</w:t>
      </w:r>
      <w:r>
        <w:tab/>
      </w:r>
      <w:r>
        <w:rPr>
          <w:rFonts w:ascii="Calibri" w:eastAsia="Calibri"/>
        </w:rPr>
        <w:t>4</w:t>
      </w:r>
      <w:r>
        <w:rPr>
          <w:rFonts w:ascii="Calibri" w:eastAsia="Calibri"/>
        </w:rPr>
        <w:fldChar w:fldCharType="end"/>
      </w:r>
    </w:p>
    <w:p>
      <w:pPr>
        <w:pStyle w:val="2"/>
        <w:tabs>
          <w:tab w:val="right" w:leader="dot" w:pos="8429"/>
        </w:tabs>
        <w:spacing w:before="42"/>
        <w:ind w:left="540"/>
        <w:rPr>
          <w:rFonts w:ascii="Calibri" w:eastAsia="Calibri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t>（三）</w:t>
      </w:r>
      <w:r>
        <w:rPr>
          <w:spacing w:val="-2"/>
        </w:rPr>
        <w:t xml:space="preserve"> </w:t>
      </w:r>
      <w:r>
        <w:rPr>
          <w:spacing w:val="-3"/>
        </w:rPr>
        <w:t>文</w:t>
      </w:r>
      <w:r>
        <w:t>献</w:t>
      </w:r>
      <w:r>
        <w:rPr>
          <w:spacing w:val="-3"/>
        </w:rPr>
        <w:t>获</w:t>
      </w:r>
      <w:r>
        <w:t>取</w:t>
      </w:r>
      <w:r>
        <w:tab/>
      </w:r>
      <w:r>
        <w:rPr>
          <w:rFonts w:ascii="Calibri" w:eastAsia="Calibri"/>
        </w:rPr>
        <w:t>5</w:t>
      </w:r>
      <w:r>
        <w:rPr>
          <w:rFonts w:ascii="Calibri" w:eastAsia="Calibri"/>
        </w:rPr>
        <w:fldChar w:fldCharType="end"/>
      </w:r>
    </w:p>
    <w:p>
      <w:pPr>
        <w:pStyle w:val="8"/>
        <w:numPr>
          <w:ilvl w:val="0"/>
          <w:numId w:val="2"/>
        </w:numPr>
        <w:tabs>
          <w:tab w:val="left" w:pos="1386"/>
          <w:tab w:val="right" w:leader="dot" w:pos="8429"/>
        </w:tabs>
        <w:spacing w:before="43" w:after="0" w:line="240" w:lineRule="auto"/>
        <w:ind w:left="1385" w:right="0" w:hanging="425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rFonts w:ascii="Calibri" w:eastAsia="Calibri"/>
          <w:sz w:val="21"/>
        </w:rPr>
        <w:t>PDF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sz w:val="21"/>
        </w:rPr>
        <w:t>下载</w:t>
      </w:r>
      <w:r>
        <w:rPr>
          <w:sz w:val="21"/>
        </w:rPr>
        <w:tab/>
      </w:r>
      <w:r>
        <w:rPr>
          <w:rFonts w:ascii="Calibri" w:eastAsia="Calibri"/>
          <w:sz w:val="21"/>
        </w:rPr>
        <w:t>5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2"/>
        </w:numPr>
        <w:tabs>
          <w:tab w:val="left" w:pos="1383"/>
          <w:tab w:val="right" w:leader="dot" w:pos="8429"/>
        </w:tabs>
        <w:spacing w:before="44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sz w:val="21"/>
        </w:rPr>
        <w:t>流</w:t>
      </w:r>
      <w:r>
        <w:rPr>
          <w:spacing w:val="-3"/>
          <w:sz w:val="21"/>
        </w:rPr>
        <w:t>媒</w:t>
      </w:r>
      <w:r>
        <w:rPr>
          <w:sz w:val="21"/>
        </w:rPr>
        <w:t>体</w:t>
      </w:r>
      <w:r>
        <w:rPr>
          <w:spacing w:val="-3"/>
          <w:sz w:val="21"/>
        </w:rPr>
        <w:t>全</w:t>
      </w:r>
      <w:r>
        <w:rPr>
          <w:sz w:val="21"/>
        </w:rPr>
        <w:t>文</w:t>
      </w:r>
      <w:r>
        <w:rPr>
          <w:sz w:val="21"/>
        </w:rPr>
        <w:tab/>
      </w:r>
      <w:r>
        <w:rPr>
          <w:rFonts w:ascii="Calibri" w:eastAsia="Calibri"/>
          <w:sz w:val="21"/>
        </w:rPr>
        <w:t>5</w:t>
      </w:r>
      <w:r>
        <w:rPr>
          <w:rFonts w:ascii="Calibri" w:eastAsia="Calibri"/>
          <w:sz w:val="21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540"/>
        <w:rPr>
          <w:rFonts w:ascii="Calibri" w:eastAsia="Calibri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t>（四）</w:t>
      </w:r>
      <w:r>
        <w:rPr>
          <w:spacing w:val="-2"/>
        </w:rPr>
        <w:t xml:space="preserve"> </w:t>
      </w:r>
      <w:r>
        <w:rPr>
          <w:spacing w:val="-3"/>
        </w:rPr>
        <w:t>文</w:t>
      </w:r>
      <w:r>
        <w:t>献</w:t>
      </w:r>
      <w:r>
        <w:rPr>
          <w:spacing w:val="-3"/>
        </w:rPr>
        <w:t>关</w:t>
      </w:r>
      <w:r>
        <w:t>联</w:t>
      </w:r>
      <w:r>
        <w:tab/>
      </w:r>
      <w:r>
        <w:rPr>
          <w:rFonts w:ascii="Calibri" w:eastAsia="Calibri"/>
        </w:rPr>
        <w:t>6</w:t>
      </w:r>
      <w:r>
        <w:rPr>
          <w:rFonts w:ascii="Calibri" w:eastAsia="Calibri"/>
        </w:rPr>
        <w:fldChar w:fldCharType="end"/>
      </w:r>
    </w:p>
    <w:p>
      <w:pPr>
        <w:pStyle w:val="8"/>
        <w:numPr>
          <w:ilvl w:val="0"/>
          <w:numId w:val="3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sz w:val="21"/>
        </w:rPr>
        <w:t>参</w:t>
      </w:r>
      <w:r>
        <w:rPr>
          <w:spacing w:val="-3"/>
          <w:sz w:val="21"/>
        </w:rPr>
        <w:t>考</w:t>
      </w:r>
      <w:r>
        <w:rPr>
          <w:sz w:val="21"/>
        </w:rPr>
        <w:t>文</w:t>
      </w:r>
      <w:r>
        <w:rPr>
          <w:spacing w:val="-3"/>
          <w:sz w:val="21"/>
        </w:rPr>
        <w:t>献</w:t>
      </w:r>
      <w:r>
        <w:rPr>
          <w:sz w:val="21"/>
        </w:rPr>
        <w:t>与</w:t>
      </w:r>
      <w:r>
        <w:rPr>
          <w:spacing w:val="-3"/>
          <w:sz w:val="21"/>
        </w:rPr>
        <w:t>引</w:t>
      </w:r>
      <w:r>
        <w:rPr>
          <w:sz w:val="21"/>
        </w:rPr>
        <w:t>证</w:t>
      </w:r>
      <w:r>
        <w:rPr>
          <w:spacing w:val="-3"/>
          <w:sz w:val="21"/>
        </w:rPr>
        <w:t>文</w:t>
      </w:r>
      <w:r>
        <w:rPr>
          <w:sz w:val="21"/>
        </w:rPr>
        <w:t>献</w:t>
      </w:r>
      <w:r>
        <w:rPr>
          <w:sz w:val="21"/>
        </w:rPr>
        <w:tab/>
      </w:r>
      <w:r>
        <w:rPr>
          <w:rFonts w:ascii="Calibri" w:eastAsia="Calibri"/>
          <w:sz w:val="21"/>
        </w:rPr>
        <w:t>6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3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sz w:val="21"/>
        </w:rPr>
        <w:t>相</w:t>
      </w:r>
      <w:r>
        <w:rPr>
          <w:spacing w:val="-3"/>
          <w:sz w:val="21"/>
        </w:rPr>
        <w:t>关</w:t>
      </w:r>
      <w:r>
        <w:rPr>
          <w:sz w:val="21"/>
        </w:rPr>
        <w:t>作者</w:t>
      </w:r>
      <w:r>
        <w:rPr>
          <w:sz w:val="21"/>
        </w:rPr>
        <w:tab/>
      </w:r>
      <w:r>
        <w:rPr>
          <w:rFonts w:ascii="Calibri" w:eastAsia="Calibri"/>
          <w:sz w:val="21"/>
        </w:rPr>
        <w:t>6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3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sz w:val="21"/>
        </w:rPr>
        <w:t>相</w:t>
      </w:r>
      <w:r>
        <w:rPr>
          <w:spacing w:val="-3"/>
          <w:sz w:val="21"/>
        </w:rPr>
        <w:t>关</w:t>
      </w:r>
      <w:r>
        <w:rPr>
          <w:sz w:val="21"/>
        </w:rPr>
        <w:t>机构</w:t>
      </w:r>
      <w:r>
        <w:rPr>
          <w:sz w:val="21"/>
        </w:rPr>
        <w:tab/>
      </w:r>
      <w:r>
        <w:rPr>
          <w:rFonts w:ascii="Calibri" w:eastAsia="Calibri"/>
          <w:sz w:val="21"/>
        </w:rPr>
        <w:t>6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3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sz w:val="21"/>
        </w:rPr>
        <w:t>相</w:t>
      </w:r>
      <w:r>
        <w:rPr>
          <w:spacing w:val="-3"/>
          <w:sz w:val="21"/>
        </w:rPr>
        <w:t>关</w:t>
      </w:r>
      <w:r>
        <w:rPr>
          <w:sz w:val="21"/>
        </w:rPr>
        <w:t>学科</w:t>
      </w:r>
      <w:r>
        <w:rPr>
          <w:sz w:val="21"/>
        </w:rPr>
        <w:tab/>
      </w:r>
      <w:r>
        <w:rPr>
          <w:rFonts w:ascii="Calibri" w:eastAsia="Calibri"/>
          <w:sz w:val="21"/>
        </w:rPr>
        <w:t>7</w:t>
      </w:r>
      <w:r>
        <w:rPr>
          <w:rFonts w:ascii="Calibri" w:eastAsia="Calibri"/>
          <w:sz w:val="21"/>
        </w:rPr>
        <w:fldChar w:fldCharType="end"/>
      </w:r>
    </w:p>
    <w:p>
      <w:pPr>
        <w:pStyle w:val="8"/>
        <w:numPr>
          <w:ilvl w:val="0"/>
          <w:numId w:val="3"/>
        </w:numPr>
        <w:tabs>
          <w:tab w:val="left" w:pos="1383"/>
          <w:tab w:val="right" w:leader="dot" w:pos="8429"/>
        </w:tabs>
        <w:spacing w:before="43" w:after="0" w:line="240" w:lineRule="auto"/>
        <w:ind w:left="1382" w:right="0" w:hanging="422"/>
        <w:jc w:val="left"/>
        <w:rPr>
          <w:rFonts w:ascii="Calibri" w:eastAsia="Calibri"/>
          <w:sz w:val="21"/>
        </w:rPr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sz w:val="21"/>
        </w:rPr>
        <w:t>学</w:t>
      </w:r>
      <w:r>
        <w:rPr>
          <w:spacing w:val="-3"/>
          <w:sz w:val="21"/>
        </w:rPr>
        <w:t>科</w:t>
      </w:r>
      <w:r>
        <w:rPr>
          <w:sz w:val="21"/>
        </w:rPr>
        <w:t>发</w:t>
      </w:r>
      <w:r>
        <w:rPr>
          <w:spacing w:val="-3"/>
          <w:sz w:val="21"/>
        </w:rPr>
        <w:t>文</w:t>
      </w:r>
      <w:r>
        <w:rPr>
          <w:sz w:val="21"/>
        </w:rPr>
        <w:t>量</w:t>
      </w:r>
      <w:r>
        <w:rPr>
          <w:spacing w:val="-3"/>
          <w:sz w:val="21"/>
        </w:rPr>
        <w:t>趋</w:t>
      </w:r>
      <w:r>
        <w:rPr>
          <w:sz w:val="21"/>
        </w:rPr>
        <w:t>势</w:t>
      </w:r>
      <w:r>
        <w:rPr>
          <w:sz w:val="21"/>
        </w:rPr>
        <w:tab/>
      </w:r>
      <w:r>
        <w:rPr>
          <w:rFonts w:ascii="Calibri" w:eastAsia="Calibri"/>
          <w:sz w:val="21"/>
        </w:rPr>
        <w:t>7</w:t>
      </w:r>
      <w:r>
        <w:rPr>
          <w:rFonts w:ascii="Calibri" w:eastAsia="Calibri"/>
          <w:sz w:val="21"/>
        </w:rPr>
        <w:fldChar w:fldCharType="end"/>
      </w:r>
    </w:p>
    <w:p>
      <w:pPr>
        <w:pStyle w:val="2"/>
        <w:tabs>
          <w:tab w:val="right" w:leader="dot" w:pos="8429"/>
        </w:tabs>
        <w:spacing w:before="42"/>
        <w:ind w:left="540"/>
        <w:rPr>
          <w:rFonts w:ascii="Calibri" w:eastAsia="Calibri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t>（五）</w:t>
      </w:r>
      <w:r>
        <w:rPr>
          <w:spacing w:val="-2"/>
        </w:rPr>
        <w:t xml:space="preserve"> </w:t>
      </w:r>
      <w:r>
        <w:rPr>
          <w:spacing w:val="-3"/>
        </w:rPr>
        <w:t>多</w:t>
      </w:r>
      <w:r>
        <w:t>终</w:t>
      </w:r>
      <w:r>
        <w:rPr>
          <w:spacing w:val="-3"/>
        </w:rPr>
        <w:t>端</w:t>
      </w:r>
      <w:r>
        <w:t>互动</w:t>
      </w:r>
      <w:r>
        <w:tab/>
      </w:r>
      <w:r>
        <w:rPr>
          <w:rFonts w:ascii="Calibri" w:eastAsia="Calibri"/>
        </w:rPr>
        <w:t>8</w:t>
      </w:r>
      <w:r>
        <w:rPr>
          <w:rFonts w:ascii="Calibri" w:eastAsia="Calibri"/>
        </w:rPr>
        <w:fldChar w:fldCharType="end"/>
      </w:r>
    </w:p>
    <w:p>
      <w:pPr>
        <w:pStyle w:val="2"/>
        <w:tabs>
          <w:tab w:val="right" w:leader="dot" w:pos="8429"/>
        </w:tabs>
        <w:spacing w:before="43"/>
        <w:ind w:left="120"/>
        <w:rPr>
          <w:rFonts w:ascii="Calibri" w:eastAsia="Calibri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t>四、</w:t>
      </w:r>
      <w:r>
        <w:rPr>
          <w:spacing w:val="-2"/>
        </w:rPr>
        <w:t xml:space="preserve"> </w:t>
      </w:r>
      <w:r>
        <w:t>帮</w:t>
      </w:r>
      <w:r>
        <w:rPr>
          <w:spacing w:val="-3"/>
        </w:rPr>
        <w:t>助</w:t>
      </w:r>
      <w:r>
        <w:t>与</w:t>
      </w:r>
      <w:r>
        <w:rPr>
          <w:spacing w:val="-3"/>
        </w:rPr>
        <w:t>反</w:t>
      </w:r>
      <w:r>
        <w:t>馈</w:t>
      </w:r>
      <w:r>
        <w:tab/>
      </w:r>
      <w:r>
        <w:rPr>
          <w:rFonts w:ascii="Calibri" w:eastAsia="Calibri"/>
        </w:rPr>
        <w:t>8</w:t>
      </w:r>
      <w:r>
        <w:rPr>
          <w:rFonts w:ascii="Calibri" w:eastAsia="Calibri"/>
        </w:rPr>
        <w:fldChar w:fldCharType="end"/>
      </w:r>
    </w:p>
    <w:p>
      <w:pPr>
        <w:spacing w:after="0"/>
        <w:rPr>
          <w:rFonts w:ascii="Calibri" w:eastAsia="Calibri"/>
        </w:rPr>
        <w:sectPr>
          <w:footerReference r:id="rId3" w:type="default"/>
          <w:type w:val="continuous"/>
          <w:pgSz w:w="11910" w:h="16840"/>
          <w:pgMar w:top="1380" w:right="1580" w:bottom="280" w:left="1680" w:header="720" w:footer="720" w:gutter="0"/>
          <w:pgNumType w:fmt="decimal"/>
        </w:sectPr>
      </w:pPr>
    </w:p>
    <w:p>
      <w:pPr>
        <w:pStyle w:val="2"/>
        <w:spacing w:before="44"/>
        <w:ind w:left="120"/>
      </w:pPr>
      <w:bookmarkStart w:id="0" w:name="_bookmark0"/>
      <w:bookmarkEnd w:id="0"/>
      <w:r>
        <w:t>一、产品介绍</w:t>
      </w:r>
    </w:p>
    <w:p>
      <w:pPr>
        <w:spacing w:before="46" w:line="292" w:lineRule="auto"/>
        <w:ind w:left="319" w:right="219" w:firstLine="400"/>
        <w:jc w:val="both"/>
        <w:rPr>
          <w:sz w:val="20"/>
        </w:rPr>
      </w:pPr>
      <w:r>
        <w:rPr>
          <w:sz w:val="20"/>
        </w:rPr>
        <w:t>超星期刊目前涵盖中外文期刊88000余种，其中全文收录中文期刊</w:t>
      </w:r>
      <w:r>
        <w:rPr>
          <w:rFonts w:hint="eastAsia"/>
          <w:sz w:val="20"/>
          <w:lang w:val="en-US" w:eastAsia="zh-CN"/>
        </w:rPr>
        <w:t>71</w:t>
      </w:r>
      <w:bookmarkStart w:id="31" w:name="_GoBack"/>
      <w:bookmarkEnd w:id="31"/>
      <w:r>
        <w:rPr>
          <w:sz w:val="20"/>
        </w:rPr>
        <w:t>00余种（核心期刊超过1300种</w:t>
      </w:r>
      <w:r>
        <w:rPr>
          <w:spacing w:val="-15"/>
          <w:sz w:val="20"/>
        </w:rPr>
        <w:t>），</w:t>
      </w:r>
      <w:r>
        <w:rPr>
          <w:spacing w:val="-5"/>
          <w:sz w:val="20"/>
        </w:rPr>
        <w:t xml:space="preserve">实现与上亿条外文期刊元数据联合检索，内容涉及理学、工学、农学、社科、文化、教育、哲学、医学、经管等各学科领域。   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 </w:t>
      </w:r>
    </w:p>
    <w:p>
      <w:pPr>
        <w:spacing w:before="0" w:line="292" w:lineRule="auto"/>
        <w:ind w:left="319" w:right="116" w:firstLine="0"/>
        <w:jc w:val="left"/>
        <w:rPr>
          <w:sz w:val="20"/>
        </w:rPr>
      </w:pPr>
      <w:r>
        <w:rPr>
          <w:spacing w:val="1"/>
          <w:w w:val="99"/>
          <w:sz w:val="20"/>
        </w:rPr>
        <w:t xml:space="preserve">      </w:t>
      </w:r>
      <w:r>
        <w:rPr>
          <w:sz w:val="20"/>
        </w:rPr>
        <w:t>超星期刊不仅提供传统pdf版式文件的下载，更创新性地实现了流式媒体的全文直接阅</w:t>
      </w:r>
      <w:r>
        <w:rPr>
          <w:spacing w:val="-17"/>
          <w:sz w:val="20"/>
        </w:rPr>
        <w:t>读，构建了全终端全过程多渠道的传播神经网络，最大限度地提高了读者精准获取文献的速率。</w:t>
      </w:r>
      <w:r>
        <w:rPr>
          <w:sz w:val="20"/>
        </w:rPr>
        <w:t xml:space="preserve"> </w: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2"/>
        </w:rPr>
      </w:pPr>
    </w:p>
    <w:p>
      <w:pPr>
        <w:pStyle w:val="2"/>
        <w:spacing w:before="72"/>
        <w:ind w:left="120"/>
      </w:pPr>
      <w:bookmarkStart w:id="1" w:name="_bookmark1"/>
      <w:bookmarkEnd w:id="1"/>
      <w:r>
        <w:t>二、如何访问超星期刊</w:t>
      </w:r>
    </w:p>
    <w:p>
      <w:pPr>
        <w:pStyle w:val="2"/>
        <w:spacing w:before="43"/>
        <w:ind w:left="540"/>
        <w:rPr>
          <w:rFonts w:ascii="Calibri" w:eastAsia="Calibri"/>
        </w:rPr>
      </w:pPr>
      <w:r>
        <w:t xml:space="preserve">访问地址 </w:t>
      </w:r>
      <w:r>
        <w:rPr>
          <w:rFonts w:ascii="Calibri" w:eastAsia="Calibri"/>
        </w:rPr>
        <w:t>qikan.chaoxing.com</w:t>
      </w:r>
    </w:p>
    <w:p>
      <w:pPr>
        <w:pStyle w:val="2"/>
        <w:spacing w:before="43"/>
        <w:ind w:left="540"/>
      </w:pPr>
      <w:r>
        <w:rPr>
          <w:rFonts w:ascii="Calibri" w:eastAsia="Calibri"/>
        </w:rPr>
        <w:t xml:space="preserve">IP </w:t>
      </w:r>
      <w:r>
        <w:t>内用户无需登录即可直接进入搜索首页使用检索及文献下载服务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24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2292985</wp:posOffset>
            </wp:positionH>
            <wp:positionV relativeFrom="paragraph">
              <wp:posOffset>226695</wp:posOffset>
            </wp:positionV>
            <wp:extent cx="3251835" cy="13061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932" cy="130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3"/>
        </w:rPr>
      </w:pPr>
    </w:p>
    <w:p>
      <w:pPr>
        <w:pStyle w:val="2"/>
        <w:spacing w:before="72"/>
        <w:ind w:left="120"/>
      </w:pPr>
      <w:bookmarkStart w:id="2" w:name="_bookmark2"/>
      <w:bookmarkEnd w:id="2"/>
      <w:r>
        <w:t>三、如何使用超星期刊</w:t>
      </w:r>
    </w:p>
    <w:p>
      <w:pPr>
        <w:pStyle w:val="2"/>
        <w:spacing w:before="43"/>
        <w:ind w:left="540"/>
      </w:pPr>
      <w:bookmarkStart w:id="3" w:name="_bookmark3"/>
      <w:bookmarkEnd w:id="3"/>
      <w:r>
        <w:t>（一）检索服务</w:t>
      </w:r>
    </w:p>
    <w:p>
      <w:pPr>
        <w:pStyle w:val="8"/>
        <w:numPr>
          <w:ilvl w:val="0"/>
          <w:numId w:val="4"/>
        </w:numPr>
        <w:tabs>
          <w:tab w:val="left" w:pos="1281"/>
        </w:tabs>
        <w:spacing w:before="42" w:after="0" w:line="240" w:lineRule="auto"/>
        <w:ind w:left="1280" w:right="0" w:hanging="320"/>
        <w:jc w:val="left"/>
        <w:rPr>
          <w:sz w:val="21"/>
        </w:rPr>
      </w:pPr>
      <w:bookmarkStart w:id="4" w:name="_bookmark4"/>
      <w:bookmarkEnd w:id="4"/>
      <w:bookmarkStart w:id="5" w:name="_bookmark4"/>
      <w:bookmarkEnd w:id="5"/>
      <w:r>
        <w:rPr>
          <w:spacing w:val="-1"/>
          <w:sz w:val="21"/>
        </w:rPr>
        <w:t>基本检索</w:t>
      </w:r>
    </w:p>
    <w:p>
      <w:pPr>
        <w:pStyle w:val="2"/>
        <w:spacing w:before="43" w:line="278" w:lineRule="auto"/>
        <w:ind w:left="960" w:right="106" w:firstLine="420"/>
      </w:pPr>
      <w:r>
        <w:rPr>
          <w:spacing w:val="-15"/>
        </w:rPr>
        <w:t xml:space="preserve">检索框上方提供有全部字段、刊名、标题、作者、机构、关键词六个检索字段， </w:t>
      </w:r>
      <w:r>
        <w:rPr>
          <w:spacing w:val="-12"/>
        </w:rPr>
        <w:t>您可以根据需要选择字段进行检索。检索框中输入查询词，点击“检索”即可查找</w:t>
      </w:r>
      <w:r>
        <w:rPr>
          <w:spacing w:val="-6"/>
        </w:rPr>
        <w:t>相关期刊文献。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224155</wp:posOffset>
            </wp:positionV>
            <wp:extent cx="3067685" cy="123380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04" cy="1233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5"/>
        </w:rPr>
      </w:pPr>
    </w:p>
    <w:p>
      <w:pPr>
        <w:pStyle w:val="8"/>
        <w:numPr>
          <w:ilvl w:val="0"/>
          <w:numId w:val="4"/>
        </w:numPr>
        <w:tabs>
          <w:tab w:val="left" w:pos="1281"/>
        </w:tabs>
        <w:spacing w:before="71" w:after="0" w:line="240" w:lineRule="auto"/>
        <w:ind w:left="1280" w:right="0" w:hanging="320"/>
        <w:jc w:val="left"/>
        <w:rPr>
          <w:sz w:val="21"/>
        </w:rPr>
      </w:pPr>
      <w:bookmarkStart w:id="6" w:name="_bookmark5"/>
      <w:bookmarkEnd w:id="6"/>
      <w:bookmarkStart w:id="7" w:name="_bookmark5"/>
      <w:bookmarkEnd w:id="7"/>
      <w:r>
        <w:rPr>
          <w:spacing w:val="-1"/>
          <w:sz w:val="21"/>
        </w:rPr>
        <w:t>高级检索</w:t>
      </w:r>
    </w:p>
    <w:p>
      <w:pPr>
        <w:pStyle w:val="2"/>
        <w:spacing w:before="43"/>
        <w:ind w:left="1380"/>
      </w:pPr>
      <w:r>
        <w:t>点击搜索框下方“高级搜索”链接，进入高级搜索页面。点击</w:t>
      </w:r>
      <w:r>
        <w:rPr>
          <w:rFonts w:ascii="Calibri" w:hAnsi="Calibri" w:eastAsia="Calibri"/>
        </w:rPr>
        <w:t>[+][-]</w:t>
      </w:r>
      <w:r>
        <w:t>号可以增加</w:t>
      </w:r>
    </w:p>
    <w:p>
      <w:pPr>
        <w:spacing w:after="0"/>
        <w:sectPr>
          <w:pgSz w:w="11910" w:h="16840"/>
          <w:pgMar w:top="1400" w:right="1580" w:bottom="280" w:left="1680" w:header="720" w:footer="720" w:gutter="0"/>
          <w:pgNumType w:fmt="decimal"/>
        </w:sectPr>
      </w:pPr>
    </w:p>
    <w:p>
      <w:pPr>
        <w:pStyle w:val="2"/>
        <w:spacing w:before="44" w:line="278" w:lineRule="auto"/>
        <w:ind w:left="960" w:right="211"/>
      </w:pPr>
      <w:r>
        <w:rPr>
          <w:spacing w:val="-9"/>
        </w:rPr>
        <w:t>或减少检索条件。支持对一个字段内多个关键词以包含、或者、不包含三种关系检</w:t>
      </w:r>
      <w:r>
        <w:rPr>
          <w:spacing w:val="-5"/>
        </w:rPr>
        <w:t>索，支持括号内的逻辑优先运算。</w:t>
      </w:r>
    </w:p>
    <w:p>
      <w:pPr>
        <w:pStyle w:val="2"/>
        <w:spacing w:line="278" w:lineRule="auto"/>
        <w:ind w:left="960" w:right="213" w:firstLine="420"/>
      </w:pPr>
      <w:r>
        <w:rPr>
          <w:spacing w:val="-11"/>
        </w:rPr>
        <w:t>例：检索《大学图书馆学报》一刊内，由赵旭或者张凡发表的关于大数据或定</w:t>
      </w:r>
      <w:r>
        <w:rPr>
          <w:spacing w:val="-6"/>
        </w:rPr>
        <w:t>量分析相关的文献</w:t>
      </w:r>
    </w:p>
    <w:p>
      <w:pPr>
        <w:pStyle w:val="2"/>
        <w:rPr>
          <w:sz w:val="20"/>
        </w:rPr>
      </w:pPr>
    </w:p>
    <w:p>
      <w:pPr>
        <w:pStyle w:val="2"/>
        <w:rPr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1939925</wp:posOffset>
            </wp:positionH>
            <wp:positionV relativeFrom="paragraph">
              <wp:posOffset>122555</wp:posOffset>
            </wp:positionV>
            <wp:extent cx="4020185" cy="269430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303" cy="269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19"/>
        </w:rPr>
      </w:pPr>
    </w:p>
    <w:p>
      <w:pPr>
        <w:pStyle w:val="8"/>
        <w:numPr>
          <w:ilvl w:val="0"/>
          <w:numId w:val="4"/>
        </w:numPr>
        <w:tabs>
          <w:tab w:val="left" w:pos="1281"/>
        </w:tabs>
        <w:spacing w:before="71" w:after="0" w:line="240" w:lineRule="auto"/>
        <w:ind w:left="1280" w:right="0" w:hanging="320"/>
        <w:jc w:val="left"/>
        <w:rPr>
          <w:sz w:val="21"/>
        </w:rPr>
      </w:pPr>
      <w:bookmarkStart w:id="8" w:name="_bookmark6"/>
      <w:bookmarkEnd w:id="8"/>
      <w:bookmarkStart w:id="9" w:name="_bookmark6"/>
      <w:bookmarkEnd w:id="9"/>
      <w:r>
        <w:rPr>
          <w:spacing w:val="-1"/>
          <w:sz w:val="21"/>
        </w:rPr>
        <w:t>分面功能</w:t>
      </w:r>
    </w:p>
    <w:p>
      <w:pPr>
        <w:pStyle w:val="2"/>
        <w:spacing w:before="43" w:line="278" w:lineRule="auto"/>
        <w:ind w:left="960" w:right="214" w:firstLine="420"/>
      </w:pPr>
      <w:r>
        <w:rPr>
          <w:spacing w:val="-8"/>
        </w:rPr>
        <w:t>通过采用分面分析法，可将搜索结果按各类文献的主题维度、时间维度、作者</w:t>
      </w:r>
      <w:r>
        <w:rPr>
          <w:spacing w:val="-5"/>
        </w:rPr>
        <w:t>维度、机构维度、权威工具收录维度以及全文来源维度等进行任意维度的聚类。</w:t>
      </w:r>
    </w:p>
    <w:p>
      <w:pPr>
        <w:pStyle w:val="2"/>
        <w:spacing w:before="1"/>
        <w:ind w:left="1380"/>
        <w:rPr>
          <w:rFonts w:ascii="Calibri" w:hAnsi="Calibri" w:eastAsia="Calibri"/>
        </w:rPr>
      </w:pPr>
      <w:r>
        <w:rPr>
          <w:spacing w:val="-17"/>
        </w:rPr>
        <w:t xml:space="preserve">例：关于“图书馆”知识中公共图书馆在 </w:t>
      </w:r>
      <w:r>
        <w:rPr>
          <w:rFonts w:ascii="Calibri" w:hAnsi="Calibri" w:eastAsia="Calibri"/>
        </w:rPr>
        <w:t xml:space="preserve">2011-2013 </w:t>
      </w:r>
      <w:r>
        <w:rPr>
          <w:spacing w:val="-8"/>
        </w:rPr>
        <w:t xml:space="preserve">年期间被核心期刊和 </w:t>
      </w:r>
      <w:r>
        <w:rPr>
          <w:rFonts w:ascii="Calibri" w:hAnsi="Calibri" w:eastAsia="Calibri"/>
        </w:rPr>
        <w:t>CSSCI</w:t>
      </w:r>
    </w:p>
    <w:p>
      <w:pPr>
        <w:pStyle w:val="2"/>
        <w:spacing w:before="43"/>
        <w:ind w:left="960"/>
      </w:pPr>
      <w:r>
        <w:t>收录的报纸情况。</w:t>
      </w:r>
    </w:p>
    <w:p>
      <w:pPr>
        <w:pStyle w:val="2"/>
        <w:tabs>
          <w:tab w:val="left" w:pos="4851"/>
        </w:tabs>
        <w:spacing w:before="42"/>
        <w:ind w:left="1380"/>
        <w:rPr>
          <w:rFonts w:ascii="Calibri" w:hAnsi="Calibri" w:eastAsia="Calibri"/>
        </w:rPr>
      </w:pPr>
      <w:r>
        <w:t>操作</w:t>
      </w:r>
      <w:r>
        <w:rPr>
          <w:spacing w:val="-3"/>
        </w:rPr>
        <w:t>方法</w:t>
      </w:r>
      <w:r>
        <w:rPr>
          <w:spacing w:val="-8"/>
        </w:rPr>
        <w:t>：</w:t>
      </w:r>
      <w:r>
        <w:rPr>
          <w:rFonts w:ascii="Calibri" w:hAnsi="Calibri" w:eastAsia="Calibri"/>
          <w:spacing w:val="-8"/>
        </w:rPr>
        <w:t>1)</w:t>
      </w:r>
      <w:r>
        <w:rPr>
          <w:spacing w:val="-3"/>
        </w:rPr>
        <w:t>检</w:t>
      </w:r>
      <w:r>
        <w:rPr>
          <w:spacing w:val="-22"/>
        </w:rPr>
        <w:t>索</w:t>
      </w:r>
      <w:r>
        <w:t>“</w:t>
      </w:r>
      <w:r>
        <w:rPr>
          <w:spacing w:val="-3"/>
        </w:rPr>
        <w:t>图</w:t>
      </w:r>
      <w:r>
        <w:t>书</w:t>
      </w:r>
      <w:r>
        <w:rPr>
          <w:spacing w:val="-3"/>
        </w:rPr>
        <w:t>馆</w:t>
      </w:r>
      <w:r>
        <w:rPr>
          <w:spacing w:val="-20"/>
        </w:rPr>
        <w:t>”</w:t>
      </w:r>
      <w:r>
        <w:rPr>
          <w:spacing w:val="-3"/>
        </w:rPr>
        <w:t>关</w:t>
      </w:r>
      <w:r>
        <w:t>键词</w:t>
      </w:r>
      <w:r>
        <w:tab/>
      </w:r>
      <w:r>
        <w:rPr>
          <w:rFonts w:ascii="Calibri" w:hAnsi="Calibri" w:eastAsia="Calibri"/>
        </w:rPr>
        <w:t>2)</w:t>
      </w:r>
      <w:r>
        <w:rPr>
          <w:spacing w:val="-3"/>
        </w:rPr>
        <w:t>选</w:t>
      </w:r>
      <w:r>
        <w:t>择</w:t>
      </w:r>
      <w:r>
        <w:rPr>
          <w:spacing w:val="-3"/>
        </w:rPr>
        <w:t>关</w:t>
      </w:r>
      <w:r>
        <w:t>键</w:t>
      </w:r>
      <w:r>
        <w:rPr>
          <w:spacing w:val="-3"/>
        </w:rPr>
        <w:t>词</w:t>
      </w:r>
      <w:r>
        <w:t>分面</w:t>
      </w:r>
      <w:r>
        <w:rPr>
          <w:spacing w:val="1"/>
        </w:rPr>
        <w:t xml:space="preserve"> </w:t>
      </w:r>
      <w:r>
        <w:rPr>
          <w:rFonts w:ascii="Calibri" w:hAnsi="Calibri" w:eastAsia="Calibri"/>
          <w:spacing w:val="-11"/>
        </w:rPr>
        <w:t>3</w:t>
      </w:r>
      <w:r>
        <w:rPr>
          <w:spacing w:val="-11"/>
        </w:rPr>
        <w:t>）</w:t>
      </w:r>
      <w:r>
        <w:rPr>
          <w:spacing w:val="-3"/>
        </w:rPr>
        <w:t>选</w:t>
      </w:r>
      <w:r>
        <w:t>择</w:t>
      </w:r>
      <w:r>
        <w:rPr>
          <w:spacing w:val="-3"/>
        </w:rPr>
        <w:t>年</w:t>
      </w:r>
      <w:r>
        <w:t>份</w:t>
      </w:r>
      <w:r>
        <w:rPr>
          <w:spacing w:val="-3"/>
        </w:rPr>
        <w:t>分</w:t>
      </w:r>
      <w:r>
        <w:t>面</w:t>
      </w:r>
      <w:r>
        <w:rPr>
          <w:spacing w:val="3"/>
        </w:rPr>
        <w:t xml:space="preserve"> </w:t>
      </w:r>
      <w:r>
        <w:rPr>
          <w:rFonts w:ascii="Calibri" w:hAnsi="Calibri" w:eastAsia="Calibri"/>
        </w:rPr>
        <w:t>5)</w:t>
      </w:r>
    </w:p>
    <w:p>
      <w:pPr>
        <w:pStyle w:val="2"/>
        <w:spacing w:before="43"/>
        <w:ind w:left="960"/>
      </w:pPr>
      <w:r>
        <w:t xml:space="preserve">点击确定 </w:t>
      </w:r>
      <w:r>
        <w:rPr>
          <w:rFonts w:ascii="Calibri" w:eastAsia="Calibri"/>
        </w:rPr>
        <w:t>6</w:t>
      </w:r>
      <w:r>
        <w:t xml:space="preserve">）选择重要期刊分面 </w:t>
      </w:r>
      <w:r>
        <w:rPr>
          <w:rFonts w:ascii="Calibri" w:eastAsia="Calibri"/>
        </w:rPr>
        <w:t>7)</w:t>
      </w:r>
      <w:r>
        <w:t>点击确定开始检索</w:t>
      </w:r>
    </w:p>
    <w:p>
      <w:pPr>
        <w:spacing w:after="0"/>
        <w:sectPr>
          <w:pgSz w:w="11910" w:h="16840"/>
          <w:pgMar w:top="1400" w:right="1580" w:bottom="280" w:left="1680" w:header="720" w:footer="720" w:gutter="0"/>
          <w:pgNumType w:fmt="decimal"/>
        </w:sectPr>
      </w:pPr>
    </w:p>
    <w:p>
      <w:pPr>
        <w:pStyle w:val="2"/>
        <w:ind w:left="1030"/>
        <w:rPr>
          <w:sz w:val="20"/>
        </w:rPr>
      </w:pPr>
      <w:r>
        <w:rPr>
          <w:sz w:val="20"/>
        </w:rPr>
        <w:drawing>
          <wp:inline distT="0" distB="0" distL="0" distR="0">
            <wp:extent cx="4109720" cy="359600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18" cy="359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7"/>
        </w:rPr>
      </w:pPr>
    </w:p>
    <w:p>
      <w:pPr>
        <w:pStyle w:val="8"/>
        <w:numPr>
          <w:ilvl w:val="0"/>
          <w:numId w:val="4"/>
        </w:numPr>
        <w:tabs>
          <w:tab w:val="left" w:pos="1281"/>
        </w:tabs>
        <w:spacing w:before="0" w:after="0" w:line="240" w:lineRule="auto"/>
        <w:ind w:left="1280" w:right="0" w:hanging="320"/>
        <w:jc w:val="left"/>
        <w:rPr>
          <w:sz w:val="21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189230</wp:posOffset>
            </wp:positionV>
            <wp:extent cx="4692650" cy="29591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804" cy="2958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_bookmark7"/>
      <w:bookmarkEnd w:id="10"/>
      <w:bookmarkStart w:id="11" w:name="_bookmark7"/>
      <w:bookmarkEnd w:id="11"/>
      <w:r>
        <w:rPr>
          <w:spacing w:val="-1"/>
          <w:sz w:val="21"/>
        </w:rPr>
        <w:t>关键词联想</w:t>
      </w:r>
    </w:p>
    <w:p>
      <w:pPr>
        <w:pStyle w:val="2"/>
        <w:spacing w:before="6"/>
        <w:ind w:left="540"/>
      </w:pPr>
      <w:bookmarkStart w:id="12" w:name="_bookmark8"/>
      <w:bookmarkEnd w:id="12"/>
      <w:r>
        <w:t>（二）期刊导航</w:t>
      </w:r>
    </w:p>
    <w:p>
      <w:pPr>
        <w:pStyle w:val="2"/>
        <w:spacing w:before="43" w:line="278" w:lineRule="auto"/>
        <w:ind w:left="120" w:right="211" w:firstLine="419"/>
        <w:jc w:val="both"/>
      </w:pPr>
      <w:r>
        <w:rPr>
          <w:spacing w:val="-11"/>
        </w:rPr>
        <w:t xml:space="preserve">点击搜索框下方“期刊导航”链接，进入期刊导航页面。点击左侧一级分类或首字母分类的链接，可以看到属于相应类别的期刊。在页面顶部的搜索框输入刊名关键词或完整 </w:t>
      </w:r>
      <w:r>
        <w:rPr>
          <w:rFonts w:ascii="Calibri" w:hAnsi="Calibri" w:eastAsia="Calibri"/>
        </w:rPr>
        <w:t xml:space="preserve">issn </w:t>
      </w:r>
      <w:r>
        <w:rPr>
          <w:spacing w:val="-3"/>
        </w:rPr>
        <w:t>号可以直接检索相关刊物。</w:t>
      </w:r>
    </w:p>
    <w:p>
      <w:pPr>
        <w:spacing w:after="0" w:line="278" w:lineRule="auto"/>
        <w:jc w:val="both"/>
        <w:sectPr>
          <w:pgSz w:w="11910" w:h="16840"/>
          <w:pgMar w:top="1540" w:right="1580" w:bottom="280" w:left="1680" w:header="720" w:footer="720" w:gutter="0"/>
          <w:pgNumType w:fmt="decimal"/>
        </w:sectPr>
      </w:pPr>
    </w:p>
    <w:p>
      <w:pPr>
        <w:pStyle w:val="2"/>
        <w:ind w:left="449"/>
        <w:rPr>
          <w:sz w:val="20"/>
        </w:rPr>
      </w:pPr>
      <w:r>
        <w:rPr>
          <w:sz w:val="20"/>
        </w:rPr>
        <w:drawing>
          <wp:inline distT="0" distB="0" distL="0" distR="0">
            <wp:extent cx="4856480" cy="29210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554" cy="292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"/>
        <w:rPr>
          <w:sz w:val="14"/>
        </w:rPr>
      </w:pPr>
    </w:p>
    <w:p>
      <w:pPr>
        <w:pStyle w:val="2"/>
        <w:spacing w:before="72"/>
        <w:ind w:left="540"/>
      </w:pPr>
      <w:bookmarkStart w:id="13" w:name="_bookmark9"/>
      <w:bookmarkEnd w:id="13"/>
      <w:r>
        <w:t>（三）文献获取</w:t>
      </w:r>
    </w:p>
    <w:p>
      <w:pPr>
        <w:pStyle w:val="8"/>
        <w:numPr>
          <w:ilvl w:val="0"/>
          <w:numId w:val="5"/>
        </w:numPr>
        <w:tabs>
          <w:tab w:val="left" w:pos="1281"/>
        </w:tabs>
        <w:spacing w:before="43" w:after="0" w:line="240" w:lineRule="auto"/>
        <w:ind w:left="1280" w:right="0" w:hanging="320"/>
        <w:jc w:val="left"/>
        <w:rPr>
          <w:sz w:val="21"/>
        </w:rPr>
      </w:pPr>
      <w:bookmarkStart w:id="14" w:name="_bookmark10"/>
      <w:bookmarkEnd w:id="14"/>
      <w:bookmarkStart w:id="15" w:name="_bookmark10"/>
      <w:bookmarkEnd w:id="15"/>
      <w:r>
        <w:rPr>
          <w:rFonts w:ascii="Calibri" w:eastAsia="Calibri"/>
          <w:sz w:val="21"/>
        </w:rPr>
        <w:t>PDF</w:t>
      </w:r>
      <w:r>
        <w:rPr>
          <w:rFonts w:ascii="Calibri" w:eastAsia="Calibri"/>
          <w:spacing w:val="4"/>
          <w:sz w:val="21"/>
        </w:rPr>
        <w:t xml:space="preserve"> </w:t>
      </w:r>
      <w:r>
        <w:rPr>
          <w:sz w:val="21"/>
        </w:rPr>
        <w:t>下载</w:t>
      </w:r>
    </w:p>
    <w:p>
      <w:pPr>
        <w:pStyle w:val="2"/>
        <w:spacing w:before="43"/>
        <w:ind w:left="1380"/>
      </w:pPr>
      <w:r>
        <w:t>在检索结果页，点击文献信息下方的下载图标，或在文章卡片页点击右侧的</w:t>
      </w:r>
    </w:p>
    <w:p>
      <w:pPr>
        <w:pStyle w:val="2"/>
        <w:spacing w:before="43"/>
        <w:ind w:left="960"/>
      </w:pPr>
      <w:r>
        <w:rPr>
          <w:rFonts w:ascii="Calibri" w:eastAsia="Calibri"/>
        </w:rPr>
        <w:t xml:space="preserve">PDF </w:t>
      </w:r>
      <w:r>
        <w:t xml:space="preserve">下载图标下载 </w:t>
      </w:r>
      <w:r>
        <w:rPr>
          <w:rFonts w:ascii="Calibri" w:eastAsia="Calibri"/>
        </w:rPr>
        <w:t xml:space="preserve">PDF </w:t>
      </w:r>
      <w:r>
        <w:t>全文。</w:t>
      </w:r>
    </w:p>
    <w:p>
      <w:pPr>
        <w:pStyle w:val="2"/>
        <w:spacing w:before="1"/>
        <w:rPr>
          <w:sz w:val="1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2137410</wp:posOffset>
            </wp:positionH>
            <wp:positionV relativeFrom="paragraph">
              <wp:posOffset>180340</wp:posOffset>
            </wp:positionV>
            <wp:extent cx="3199130" cy="49022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0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819150</wp:posOffset>
            </wp:positionV>
            <wp:extent cx="3998595" cy="149987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334" cy="1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2"/>
        <w:rPr>
          <w:sz w:val="12"/>
        </w:rPr>
      </w:pPr>
    </w:p>
    <w:p>
      <w:pPr>
        <w:pStyle w:val="8"/>
        <w:numPr>
          <w:ilvl w:val="0"/>
          <w:numId w:val="5"/>
        </w:numPr>
        <w:tabs>
          <w:tab w:val="left" w:pos="1281"/>
        </w:tabs>
        <w:spacing w:before="104" w:after="0" w:line="240" w:lineRule="auto"/>
        <w:ind w:left="1280" w:right="0" w:hanging="320"/>
        <w:jc w:val="left"/>
        <w:rPr>
          <w:sz w:val="21"/>
        </w:rPr>
      </w:pPr>
      <w:bookmarkStart w:id="16" w:name="_bookmark11"/>
      <w:bookmarkEnd w:id="16"/>
      <w:bookmarkStart w:id="17" w:name="_bookmark11"/>
      <w:bookmarkEnd w:id="17"/>
      <w:r>
        <w:rPr>
          <w:spacing w:val="-1"/>
          <w:sz w:val="21"/>
        </w:rPr>
        <w:t>流媒体全文</w:t>
      </w:r>
    </w:p>
    <w:p>
      <w:pPr>
        <w:pStyle w:val="2"/>
        <w:spacing w:before="43" w:line="278" w:lineRule="auto"/>
        <w:ind w:left="960" w:right="211" w:firstLine="420"/>
      </w:pPr>
      <w:r>
        <w:rPr>
          <w:spacing w:val="-7"/>
        </w:rPr>
        <w:t>点开文章卡片页无需下载即可直接浏览全文内容及图表，也可对某关键词进行</w:t>
      </w:r>
      <w:r>
        <w:rPr>
          <w:spacing w:val="-5"/>
        </w:rPr>
        <w:t>全文检索，查找资料更为方便。</w:t>
      </w:r>
    </w:p>
    <w:p>
      <w:pPr>
        <w:spacing w:after="0" w:line="278" w:lineRule="auto"/>
        <w:sectPr>
          <w:pgSz w:w="11910" w:h="16840"/>
          <w:pgMar w:top="1580" w:right="1580" w:bottom="280" w:left="1680" w:header="720" w:footer="720" w:gutter="0"/>
          <w:pgNumType w:fmt="decimal"/>
        </w:sectPr>
      </w:pPr>
    </w:p>
    <w:p>
      <w:pPr>
        <w:pStyle w:val="2"/>
        <w:ind w:left="1435"/>
        <w:rPr>
          <w:sz w:val="20"/>
        </w:rPr>
      </w:pPr>
      <w:r>
        <w:rPr>
          <w:sz w:val="20"/>
        </w:rPr>
        <w:drawing>
          <wp:inline distT="0" distB="0" distL="0" distR="0">
            <wp:extent cx="3820795" cy="251904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16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rPr>
          <w:sz w:val="24"/>
        </w:rPr>
      </w:pPr>
    </w:p>
    <w:p>
      <w:pPr>
        <w:pStyle w:val="2"/>
        <w:spacing w:before="72"/>
        <w:ind w:left="540"/>
      </w:pPr>
      <w:bookmarkStart w:id="18" w:name="_bookmark12"/>
      <w:bookmarkEnd w:id="18"/>
      <w:r>
        <w:t>（四）文献关联</w:t>
      </w:r>
    </w:p>
    <w:p>
      <w:pPr>
        <w:pStyle w:val="8"/>
        <w:numPr>
          <w:ilvl w:val="0"/>
          <w:numId w:val="6"/>
        </w:numPr>
        <w:tabs>
          <w:tab w:val="left" w:pos="1281"/>
        </w:tabs>
        <w:spacing w:before="43" w:after="0" w:line="240" w:lineRule="auto"/>
        <w:ind w:left="1280" w:right="0" w:hanging="320"/>
        <w:jc w:val="left"/>
        <w:rPr>
          <w:sz w:val="21"/>
        </w:rPr>
      </w:pPr>
      <w:bookmarkStart w:id="19" w:name="_bookmark13"/>
      <w:bookmarkEnd w:id="19"/>
      <w:bookmarkStart w:id="20" w:name="_bookmark13"/>
      <w:bookmarkEnd w:id="20"/>
      <w:r>
        <w:rPr>
          <w:spacing w:val="-3"/>
          <w:sz w:val="21"/>
        </w:rPr>
        <w:t>参考文献与引证文献</w:t>
      </w:r>
    </w:p>
    <w:p>
      <w:pPr>
        <w:pStyle w:val="2"/>
        <w:spacing w:before="42" w:line="278" w:lineRule="auto"/>
        <w:ind w:left="960" w:right="214" w:firstLine="42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471170</wp:posOffset>
            </wp:positionV>
            <wp:extent cx="4443095" cy="197485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5" cy="197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实现图书与图书之间、期刊与期刊之间、图书与期刊之间、以及其他各类文献</w:t>
      </w:r>
      <w:r>
        <w:rPr>
          <w:spacing w:val="-5"/>
        </w:rPr>
        <w:t>之间的相互参考、相互引证关系分析。同时还可以查看同被引期刊和共引期刊。</w:t>
      </w:r>
    </w:p>
    <w:p>
      <w:pPr>
        <w:pStyle w:val="2"/>
        <w:spacing w:before="12"/>
        <w:rPr>
          <w:sz w:val="16"/>
        </w:rPr>
      </w:pPr>
    </w:p>
    <w:p>
      <w:pPr>
        <w:pStyle w:val="8"/>
        <w:numPr>
          <w:ilvl w:val="0"/>
          <w:numId w:val="6"/>
        </w:numPr>
        <w:tabs>
          <w:tab w:val="left" w:pos="1281"/>
        </w:tabs>
        <w:spacing w:before="0" w:after="0" w:line="240" w:lineRule="auto"/>
        <w:ind w:left="1280" w:right="0" w:hanging="320"/>
        <w:jc w:val="left"/>
        <w:rPr>
          <w:sz w:val="21"/>
        </w:rPr>
      </w:pPr>
      <w:bookmarkStart w:id="21" w:name="_bookmark14"/>
      <w:bookmarkEnd w:id="21"/>
      <w:bookmarkStart w:id="22" w:name="_bookmark14"/>
      <w:bookmarkEnd w:id="22"/>
      <w:r>
        <w:rPr>
          <w:spacing w:val="-1"/>
          <w:sz w:val="21"/>
        </w:rPr>
        <w:t>相关作者</w:t>
      </w:r>
    </w:p>
    <w:p>
      <w:pPr>
        <w:pStyle w:val="2"/>
        <w:spacing w:before="43"/>
        <w:ind w:left="960"/>
      </w:pPr>
      <w:r>
        <w:t>点击相关作者标签可以查看该作者的最新学术产出。</w:t>
      </w:r>
    </w:p>
    <w:p>
      <w:pPr>
        <w:pStyle w:val="8"/>
        <w:numPr>
          <w:ilvl w:val="0"/>
          <w:numId w:val="6"/>
        </w:numPr>
        <w:tabs>
          <w:tab w:val="left" w:pos="1281"/>
        </w:tabs>
        <w:spacing w:before="43" w:after="0" w:line="240" w:lineRule="auto"/>
        <w:ind w:left="1280" w:right="0" w:hanging="320"/>
        <w:jc w:val="left"/>
        <w:rPr>
          <w:sz w:val="21"/>
        </w:rPr>
      </w:pPr>
      <w:bookmarkStart w:id="23" w:name="_bookmark15"/>
      <w:bookmarkEnd w:id="23"/>
      <w:bookmarkStart w:id="24" w:name="_bookmark15"/>
      <w:bookmarkEnd w:id="24"/>
      <w:r>
        <w:rPr>
          <w:spacing w:val="-1"/>
          <w:sz w:val="21"/>
        </w:rPr>
        <w:t>相关机构</w:t>
      </w:r>
    </w:p>
    <w:p>
      <w:pPr>
        <w:pStyle w:val="2"/>
        <w:spacing w:before="43"/>
        <w:ind w:left="960"/>
      </w:pPr>
      <w:r>
        <w:t>点击关联机构名称可以查看该机构的最新学术产出。</w:t>
      </w:r>
    </w:p>
    <w:p>
      <w:pPr>
        <w:spacing w:after="0"/>
        <w:sectPr>
          <w:pgSz w:w="11910" w:h="16840"/>
          <w:pgMar w:top="1460" w:right="1580" w:bottom="280" w:left="1680" w:header="720" w:footer="720" w:gutter="0"/>
          <w:pgNumType w:fmt="decimal"/>
        </w:sectPr>
      </w:pPr>
    </w:p>
    <w:p>
      <w:pPr>
        <w:pStyle w:val="2"/>
        <w:ind w:left="1119"/>
        <w:rPr>
          <w:sz w:val="20"/>
        </w:rPr>
      </w:pPr>
      <w:r>
        <w:rPr>
          <w:sz w:val="20"/>
        </w:rPr>
        <w:drawing>
          <wp:inline distT="0" distB="0" distL="0" distR="0">
            <wp:extent cx="4016375" cy="387223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625" cy="387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"/>
        <w:rPr>
          <w:sz w:val="5"/>
        </w:rPr>
      </w:pPr>
    </w:p>
    <w:p>
      <w:pPr>
        <w:pStyle w:val="8"/>
        <w:numPr>
          <w:ilvl w:val="0"/>
          <w:numId w:val="6"/>
        </w:numPr>
        <w:tabs>
          <w:tab w:val="left" w:pos="1281"/>
        </w:tabs>
        <w:spacing w:before="72" w:after="0" w:line="240" w:lineRule="auto"/>
        <w:ind w:left="1280" w:right="0" w:hanging="320"/>
        <w:jc w:val="left"/>
        <w:rPr>
          <w:sz w:val="21"/>
        </w:rPr>
      </w:pPr>
      <w:bookmarkStart w:id="25" w:name="_bookmark16"/>
      <w:bookmarkEnd w:id="25"/>
      <w:bookmarkStart w:id="26" w:name="_bookmark16"/>
      <w:bookmarkEnd w:id="26"/>
      <w:r>
        <w:rPr>
          <w:spacing w:val="-1"/>
          <w:sz w:val="21"/>
        </w:rPr>
        <w:t>相关分类</w:t>
      </w:r>
    </w:p>
    <w:p>
      <w:pPr>
        <w:pStyle w:val="2"/>
        <w:spacing w:before="43"/>
        <w:ind w:left="960"/>
      </w:pPr>
      <w:r>
        <w:t>点击相关分类标签，可以查看与该文献相关的同学科文献。</w:t>
      </w:r>
    </w:p>
    <w:p>
      <w:pPr>
        <w:pStyle w:val="2"/>
        <w:spacing w:before="7"/>
        <w:rPr>
          <w:sz w:val="2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1772285</wp:posOffset>
            </wp:positionH>
            <wp:positionV relativeFrom="paragraph">
              <wp:posOffset>216535</wp:posOffset>
            </wp:positionV>
            <wp:extent cx="3936365" cy="357378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369" cy="357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4"/>
        <w:rPr>
          <w:sz w:val="22"/>
        </w:rPr>
      </w:pPr>
    </w:p>
    <w:p>
      <w:pPr>
        <w:pStyle w:val="8"/>
        <w:numPr>
          <w:ilvl w:val="0"/>
          <w:numId w:val="6"/>
        </w:numPr>
        <w:tabs>
          <w:tab w:val="left" w:pos="1281"/>
        </w:tabs>
        <w:spacing w:before="0" w:after="0" w:line="240" w:lineRule="auto"/>
        <w:ind w:left="1280" w:right="0" w:hanging="320"/>
        <w:jc w:val="left"/>
        <w:rPr>
          <w:sz w:val="21"/>
        </w:rPr>
      </w:pPr>
      <w:bookmarkStart w:id="27" w:name="_bookmark17"/>
      <w:bookmarkEnd w:id="27"/>
      <w:bookmarkStart w:id="28" w:name="_bookmark17"/>
      <w:bookmarkEnd w:id="28"/>
      <w:r>
        <w:rPr>
          <w:spacing w:val="-2"/>
          <w:sz w:val="21"/>
        </w:rPr>
        <w:t>学科发文量趋势</w:t>
      </w:r>
    </w:p>
    <w:p>
      <w:pPr>
        <w:pStyle w:val="2"/>
        <w:spacing w:before="43"/>
        <w:ind w:left="960"/>
      </w:pPr>
      <w:r>
        <w:rPr>
          <w:spacing w:val="-13"/>
        </w:rPr>
        <w:t>通过对每年发文量数据的展示，更直观的可以看到学科的发展情况，预测学科热点。</w:t>
      </w:r>
    </w:p>
    <w:p>
      <w:pPr>
        <w:spacing w:after="0"/>
        <w:sectPr>
          <w:pgSz w:w="11910" w:h="16840"/>
          <w:pgMar w:top="1440" w:right="1580" w:bottom="280" w:left="1680" w:header="720" w:footer="720" w:gutter="0"/>
          <w:pgNumType w:fmt="decimal"/>
        </w:sectPr>
      </w:pPr>
    </w:p>
    <w:p>
      <w:pPr>
        <w:pStyle w:val="2"/>
        <w:spacing w:before="6"/>
        <w:rPr>
          <w:sz w:val="16"/>
        </w:rPr>
      </w:pPr>
    </w:p>
    <w:p>
      <w:pPr>
        <w:pStyle w:val="2"/>
        <w:ind w:left="1465"/>
        <w:rPr>
          <w:sz w:val="20"/>
        </w:rPr>
      </w:pPr>
      <w:r>
        <w:rPr>
          <w:sz w:val="20"/>
        </w:rPr>
        <w:drawing>
          <wp:inline distT="0" distB="0" distL="0" distR="0">
            <wp:extent cx="4013200" cy="21717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587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17"/>
        </w:rPr>
      </w:pPr>
    </w:p>
    <w:p>
      <w:pPr>
        <w:pStyle w:val="2"/>
        <w:spacing w:before="72"/>
        <w:ind w:left="540"/>
      </w:pPr>
      <w:bookmarkStart w:id="29" w:name="_bookmark18"/>
      <w:bookmarkEnd w:id="29"/>
      <w:r>
        <w:t>（五）多终端互动</w:t>
      </w:r>
    </w:p>
    <w:p>
      <w:pPr>
        <w:pStyle w:val="2"/>
        <w:spacing w:before="43"/>
        <w:ind w:left="54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2205990</wp:posOffset>
            </wp:positionH>
            <wp:positionV relativeFrom="paragraph">
              <wp:posOffset>214630</wp:posOffset>
            </wp:positionV>
            <wp:extent cx="3544570" cy="236855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833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扫描右侧二维码下载客户端，即可在移动端使用超星期刊。</w:t>
      </w:r>
    </w:p>
    <w:p>
      <w:pPr>
        <w:pStyle w:val="2"/>
        <w:spacing w:before="2"/>
        <w:ind w:left="120"/>
      </w:pPr>
      <w:bookmarkStart w:id="30" w:name="_bookmark19"/>
      <w:bookmarkEnd w:id="30"/>
      <w:r>
        <w:t>四、帮助与反馈</w:t>
      </w:r>
    </w:p>
    <w:p>
      <w:pPr>
        <w:pStyle w:val="2"/>
        <w:spacing w:before="43" w:line="278" w:lineRule="auto"/>
        <w:ind w:left="120" w:right="211" w:firstLine="419"/>
      </w:pPr>
      <w:r>
        <w:rPr>
          <w:spacing w:val="-9"/>
        </w:rPr>
        <w:t>如果您在使用中遇到了问题，请通过首页的客服电话来获取帮助，我们将及时对您提出</w:t>
      </w:r>
      <w:r>
        <w:rPr>
          <w:spacing w:val="-5"/>
        </w:rPr>
        <w:t>的问题进行回复。</w:t>
      </w:r>
    </w:p>
    <w:sectPr>
      <w:pgSz w:w="11910" w:h="16840"/>
      <w:pgMar w:top="1580" w:right="158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280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6" w:hanging="3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3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9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6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9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6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73" w:hanging="32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80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6" w:hanging="3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3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9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6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9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6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73" w:hanging="32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85" w:hanging="425"/>
        <w:jc w:val="left"/>
      </w:pPr>
      <w:rPr>
        <w:rFonts w:hint="default" w:ascii="Calibri" w:hAnsi="Calibri" w:eastAsia="Calibri" w:cs="Calibri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6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3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9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3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39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6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3" w:hanging="425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82" w:hanging="423"/>
        <w:jc w:val="left"/>
      </w:pPr>
      <w:rPr>
        <w:rFonts w:hint="default" w:ascii="Calibri" w:hAnsi="Calibri" w:eastAsia="Calibri" w:cs="Calibri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6" w:hanging="42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3" w:hanging="42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9" w:hanging="42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42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3" w:hanging="42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6" w:hanging="42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3" w:hanging="423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80" w:hanging="321"/>
        <w:jc w:val="left"/>
      </w:pPr>
      <w:rPr>
        <w:rFonts w:hint="default" w:ascii="Calibri" w:hAnsi="Calibri" w:eastAsia="Calibri" w:cs="Calibri"/>
        <w:spacing w:val="-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6" w:hanging="3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3" w:hanging="3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9" w:hanging="3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6" w:hanging="3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9" w:hanging="3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6" w:hanging="3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73" w:hanging="321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82" w:hanging="423"/>
        <w:jc w:val="left"/>
      </w:pPr>
      <w:rPr>
        <w:rFonts w:hint="default" w:ascii="Calibri" w:hAnsi="Calibri" w:eastAsia="Calibri" w:cs="Calibri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6" w:hanging="42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3" w:hanging="42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9" w:hanging="42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42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3" w:hanging="42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6" w:hanging="42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3" w:hanging="423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75AC4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3"/>
      <w:ind w:left="1280" w:hanging="32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2018-06-22T02:59:00Z</dcterms:created>
  <dc:creator>Yi Xuan</dc:creator>
  <cp:lastModifiedBy>赵戬</cp:lastModifiedBy>
  <dcterms:modified xsi:type="dcterms:W3CDTF">2018-06-22T03:00:58Z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2018-06-22T00:00:00Z</vt:filetime>
  </property>
  <property fmtid="{D5CDD505-2E9C-101B-9397-08002B2CF9AE}" pid="5" name="KSOProductBuildVer">
    <vt:lpwstr>2052-10.1.0.7400</vt:lpwstr>
  </property>
</Properties>
</file>